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书名：方舟与白鸽  普鲁斯特影像集</w:t>
      </w:r>
    </w:p>
    <w:p>
      <w:r>
        <w:t>作者：（法国）帕特里西亚·芒特·普鲁斯特，米蕾叶·纳杜雷尔著；张新木译</w:t>
      </w:r>
    </w:p>
    <w:p>
      <w:r>
        <w:t>出版社：南京：译林出版社</w:t>
      </w:r>
    </w:p>
    <w:p>
      <w:r>
        <w:t>出版日期：2021.08</w:t>
      </w:r>
    </w:p>
    <w:p>
      <w:r>
        <w:t>总页数：192</w:t>
      </w:r>
    </w:p>
    <w:p>
      <w:r>
        <w:t>更多请访问教客网: www.jiaokey.com</w:t>
      </w:r>
    </w:p>
    <w:p>
      <w:r>
        <w:t>方舟与白鸽  普鲁斯特影像集 评论地址：https://www.jiaokey.com/book/detail/15011501.html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