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赫卡柏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总页数：112</w:t>
      </w:r>
    </w:p>
    <w:p>
      <w:r>
        <w:t>更多请访问教客网: www.jiaokey.com</w:t>
      </w:r>
    </w:p>
    <w:p>
      <w:r>
        <w:t>欧里庇得斯悲剧集  赫卡柏 评论地址：https://www.jiaokey.com/book/detail/14966718.html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