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书名：吾国与吾民</w:t>
      </w:r>
    </w:p>
    <w:p>
      <w:r>
        <w:t>作者：林语堂著；黄嘉德译</w:t>
      </w:r>
    </w:p>
    <w:p>
      <w:r>
        <w:t>出版社：长沙：湖南岳麓书社有限责任公司</w:t>
      </w:r>
    </w:p>
    <w:p>
      <w:r>
        <w:t>出版日期：2021.04</w:t>
      </w:r>
    </w:p>
    <w:p>
      <w:r>
        <w:t>总页数：282</w:t>
      </w:r>
    </w:p>
    <w:p>
      <w:r>
        <w:t>更多请访问教客网: www.jiaokey.com</w:t>
      </w:r>
    </w:p>
    <w:p>
      <w:r>
        <w:t>吾国与吾民 评论地址：https://www.jiaokey.com/book/detail/14962242.html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