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书名：吴清源详解经典名局</w:t>
      </w:r>
    </w:p>
    <w:p>
      <w:r>
        <w:t>作者：刘乾胜，刘小燕，曹军编著</w:t>
      </w:r>
    </w:p>
    <w:p>
      <w:r>
        <w:t>出版社：合肥：安徽科学技术出版社</w:t>
      </w:r>
    </w:p>
    <w:p>
      <w:r>
        <w:t>出版日期：2019.01</w:t>
      </w:r>
    </w:p>
    <w:p>
      <w:r>
        <w:t>总页数：226</w:t>
      </w:r>
    </w:p>
    <w:p>
      <w:r>
        <w:t>更多请访问教客网: www.jiaokey.com</w:t>
      </w:r>
    </w:p>
    <w:p>
      <w:r>
        <w:t>吴清源详解经典名局 评论地址：https://www.jiaokey.com/book/detail/14878203.html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