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书名：卓越教师是怎么修炼成的  一本赠予半勺鸡汤的著作</w:t>
      </w:r>
    </w:p>
    <w:p>
      <w:r>
        <w:t>作者：封友胜著</w:t>
      </w:r>
    </w:p>
    <w:p>
      <w:r>
        <w:t>出版社：天津:天津教育出版社,2018.07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卓越教师是怎么修炼成的  一本赠予半勺鸡汤的著作 评论地址：https://www.jiaokey.com/book/detail/14720582.html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