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书名：教师职业道德与教育法律法规</w:t>
      </w:r>
    </w:p>
    <w:p>
      <w:r>
        <w:t>作者：（中国）刘琴</w:t>
      </w:r>
    </w:p>
    <w:p>
      <w:r>
        <w:t>出版社：合肥:安徽大学出版社,2019.07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教师职业道德与教育法律法规 评论地址：https://www.jiaokey.com/book/detail/14717773.html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