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书名：给教师的5把钥匙</w:t>
      </w:r>
    </w:p>
    <w:p>
      <w:r>
        <w:t>作者：常生龙</w:t>
      </w:r>
    </w:p>
    <w:p>
      <w:r>
        <w:t>出版社：北京:教育科学出版社,2016.09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给教师的5把钥匙 评论地址：https://www.jiaokey.com/book/detail/14680985.html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