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书名：基于大数据的高风险学生预测研究</w:t>
      </w:r>
    </w:p>
    <w:p>
      <w:r>
        <w:t>作者：余小&lt;font color=Red&gt;高&lt;/font&gt;著</w:t>
      </w:r>
    </w:p>
    <w:p>
      <w:r>
        <w:t>出版社：厦门:厦门大学出版社,2019.05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基于大数据的高风险学生预测研究 评论地址：https://www.jiaokey.com/book/detail/14635551.html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