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书名：路小鹿成长日记  我们都是毕加索</w:t>
      </w:r>
    </w:p>
    <w:p>
      <w:r>
        <w:t>作者：梁茸茸著；喵骨鹿鹿绘</w:t>
      </w:r>
    </w:p>
    <w:p>
      <w:r>
        <w:t>出版社：石家庄：河北少年儿童出版社</w:t>
      </w:r>
    </w:p>
    <w:p>
      <w:r>
        <w:t>出版日期：2019.02</w:t>
      </w:r>
    </w:p>
    <w:p>
      <w:r>
        <w:t>总页数：136</w:t>
      </w:r>
    </w:p>
    <w:p>
      <w:r>
        <w:t>更多请访问教客网: www.jiaokey.com</w:t>
      </w:r>
    </w:p>
    <w:p>
      <w:r>
        <w:t>路小鹿成长日记  我们都是毕加索 评论地址：https://www.jiaokey.com/book/detail/14524512.html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