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书名：做有工匠精神的教师</w:t>
      </w:r>
    </w:p>
    <w:p>
      <w:r>
        <w:t>作者：李安心编著</w:t>
      </w:r>
    </w:p>
    <w:p>
      <w:r>
        <w:t>出版社：长春:吉林大学出版社,2016.11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做有工匠精神的教师 评论地址：https://www.jiaokey.com/book/detail/14522234.html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