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书名：做有理想信念的教师</w:t>
      </w:r>
    </w:p>
    <w:p>
      <w:r>
        <w:t>作者：赵奎娥，褚艳秋编著</w:t>
      </w:r>
    </w:p>
    <w:p>
      <w:r>
        <w:t>出版社：天津:天津教育出版社,2018.02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做有理想信念的教师 评论地址：https://www.jiaokey.com/book/detail/14408577.html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