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综合素质  幼儿园  2017版</w:t>
      </w:r>
    </w:p>
    <w:p>
      <w:r>
        <w:t>作者：尚德机构教师资格考试研究院编</w:t>
      </w:r>
    </w:p>
    <w:p>
      <w:r>
        <w:t>出版社：广东科技出版社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国家教师资格考试专用教材  综合素质  幼儿园  2017版 评论地址：https://www.jiaokey.com/book/detail/14391376.html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