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书名：70分通关秘籍  综合素质  幼儿园</w:t>
      </w:r>
    </w:p>
    <w:p>
      <w:r>
        <w:t>作者：海嘉教师网校主编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总页数：155</w:t>
      </w:r>
    </w:p>
    <w:p>
      <w:r>
        <w:t>更多请访问教客网: www.jiaokey.com</w:t>
      </w:r>
    </w:p>
    <w:p>
      <w:r>
        <w:t>70分通关秘籍  综合素质  幼儿园 评论地址：https://www.jiaokey.com/book/detail/14391285.html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