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书名：教师在研究中成长15种秘法</w:t>
      </w:r>
    </w:p>
    <w:p>
      <w:r>
        <w:t>作者：徐世贵，李双著</w:t>
      </w:r>
    </w:p>
    <w:p>
      <w:r>
        <w:t>出版社：天津:天津教育出版社,2018.01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教师在研究中成长15种秘法 评论地址：https://www.jiaokey.com/book/detail/14389105.html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