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书名：根深才能叶茂  2  上海市第3期体育学科名师基地成果集</w:t>
      </w:r>
    </w:p>
    <w:p>
      <w:r>
        <w:t>作者：徐阿根，施履冰主编</w:t>
      </w:r>
    </w:p>
    <w:p>
      <w:r>
        <w:t>出版社：上海：上海教育出版社</w:t>
      </w:r>
    </w:p>
    <w:p>
      <w:r>
        <w:t>出版日期：2017.12</w:t>
      </w:r>
    </w:p>
    <w:p>
      <w:r>
        <w:t>总页数：391</w:t>
      </w:r>
    </w:p>
    <w:p>
      <w:r>
        <w:t>更多请访问教客网: www.jiaokey.com</w:t>
      </w:r>
    </w:p>
    <w:p>
      <w:r>
        <w:t>根深才能叶茂  2  上海市第3期体育学科名师基地成果集 评论地址：https://www.jiaokey.com/book/detail/14365714.html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