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书名：中国政法大学法学专业考研笔记  3  民事诉讼法学</w:t>
      </w:r>
    </w:p>
    <w:p>
      <w:r>
        <w:t>作者：北京天一智诚法学教育图书研发中心组编</w:t>
      </w:r>
    </w:p>
    <w:p>
      <w:r>
        <w:t>出版社：北京：中国法制出版社</w:t>
      </w:r>
    </w:p>
    <w:p>
      <w:r>
        <w:t>出版日期：2017.09</w:t>
      </w:r>
    </w:p>
    <w:p>
      <w:r>
        <w:t>总页数：155</w:t>
      </w:r>
    </w:p>
    <w:p>
      <w:r>
        <w:t>更多请访问教客网: www.jiaokey.com</w:t>
      </w:r>
    </w:p>
    <w:p>
      <w:r>
        <w:t>中国政法大学法学专业考研笔记  3  民事诉讼法学 评论地址：https://www.jiaokey.com/book/detail/14324817.html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