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幼儿园</w:t>
      </w:r>
    </w:p>
    <w:p>
      <w:r>
        <w:t>作者：育德园教师资格考试研究中心主编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总页数：218</w:t>
      </w:r>
    </w:p>
    <w:p>
      <w:r>
        <w:t>更多请访问教客网: www.jiaokey.com</w:t>
      </w:r>
    </w:p>
    <w:p>
      <w:r>
        <w:t>综合素质  幼儿园 评论地址：https://www.jiaokey.com/book/detail/14315597.html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