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书名：大教育书系·李镇西武侯新教育丛书  跟李镇西学当班主任</w:t>
      </w:r>
    </w:p>
    <w:p>
      <w:r>
        <w:t>作者：刘朝升著</w:t>
      </w:r>
    </w:p>
    <w:p>
      <w:r>
        <w:t>出版社：武汉：长江文艺出版社</w:t>
      </w:r>
    </w:p>
    <w:p>
      <w:r>
        <w:t>出版日期：2016.11</w:t>
      </w:r>
    </w:p>
    <w:p>
      <w:r>
        <w:t>总页数：245</w:t>
      </w:r>
    </w:p>
    <w:p>
      <w:r>
        <w:t>更多请访问教客网: www.jiaokey.com</w:t>
      </w:r>
    </w:p>
    <w:p>
      <w:r>
        <w:t>大教育书系·李镇西武侯新教育丛书  跟李镇西学当班主任 评论地址：https://www.jiaokey.com/book/detail/14288482.html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