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书名：千秋师道</w:t>
      </w:r>
    </w:p>
    <w:p>
      <w:r>
        <w:t>作者：李桂奎</w:t>
      </w:r>
    </w:p>
    <w:p>
      <w:r>
        <w:t>出版社：广州：广东教育出版社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千秋师道 评论地址：https://www.jiaokey.com/book/detail/14284896.html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