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书名：自救教师</w:t>
      </w:r>
    </w:p>
    <w:p>
      <w:r>
        <w:t>作者：马国新主编；何岩，毛以斌副主编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总页数：261</w:t>
      </w:r>
    </w:p>
    <w:p>
      <w:r>
        <w:t>更多请访问教客网: www.jiaokey.com</w:t>
      </w:r>
    </w:p>
    <w:p>
      <w:r>
        <w:t>自救教师 评论地址：https://www.jiaokey.com/book/detail/14269099.html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