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书名：做最具成长力的教师</w:t>
      </w:r>
    </w:p>
    <w:p>
      <w:r>
        <w:t>作者：徐世贵，郭丽艳著</w:t>
      </w:r>
    </w:p>
    <w:p>
      <w:r>
        <w:t>出版社：北京时代华文书局,2016.07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做最具成长力的教师 评论地址：https://www.jiaokey.com/book/detail/14143686.html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