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书名：职后发展性格的形成  对为师命运的审查</w:t>
      </w:r>
    </w:p>
    <w:p>
      <w:r>
        <w:t>作者：钟发全，张朝全著</w:t>
      </w:r>
    </w:p>
    <w:p>
      <w:r>
        <w:t>出版社：北京时代华文书局,2016.07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职后发展性格的形成  对为师命运的审查 评论地址：https://www.jiaokey.com/book/detail/14143685.html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