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书名：与新教师谈教学基本功修炼  一本胜过听20个讲座的著作</w:t>
      </w:r>
    </w:p>
    <w:p>
      <w:r>
        <w:t>作者：钟发全编著</w:t>
      </w:r>
    </w:p>
    <w:p>
      <w:r>
        <w:t>出版社：北京时代华文书局,2016.07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与新教师谈教学基本功修炼  一本胜过听20个讲座的著作 评论地址：https://www.jiaokey.com/book/detail/14109228.html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