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书名：当代教师职业成熟的探索与追寻</w:t>
      </w:r>
    </w:p>
    <w:p>
      <w:r>
        <w:t>作者：陈惠津著</w:t>
      </w:r>
    </w:p>
    <w:p>
      <w:r>
        <w:t>出版社：厦门：厦门大学出版社</w:t>
      </w:r>
    </w:p>
    <w:p>
      <w:r>
        <w:t>出版日期：2013.10</w:t>
      </w:r>
    </w:p>
    <w:p>
      <w:r>
        <w:t>总页数：188</w:t>
      </w:r>
    </w:p>
    <w:p>
      <w:r>
        <w:t>更多请访问教客网: www.jiaokey.com</w:t>
      </w:r>
    </w:p>
    <w:p>
      <w:r>
        <w:t>当代教师职业成熟的探索与追寻 评论地址：https://www.jiaokey.com/book/detail/14047076.html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