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书名：教育教学知识与能力  小学</w:t>
      </w:r>
    </w:p>
    <w:p>
      <w:r>
        <w:t>作者：傅康生，潘百齐丛书主编；邵泽斌主编</w:t>
      </w:r>
    </w:p>
    <w:p>
      <w:r>
        <w:t>出版社：</w:t>
      </w:r>
    </w:p>
    <w:p>
      <w:r>
        <w:t>出版日期：2015.12</w:t>
      </w:r>
    </w:p>
    <w:p>
      <w:r>
        <w:t>总页数：209</w:t>
      </w:r>
    </w:p>
    <w:p>
      <w:r>
        <w:t>更多请访问教客网: www.jiaokey.com</w:t>
      </w:r>
    </w:p>
    <w:p>
      <w:r>
        <w:t>教育教学知识与能力  小学 评论地址：https://www.jiaokey.com/book/detail/14015566.html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