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书名：中国梦·教育情  名师名家论教师教育</w:t>
      </w:r>
    </w:p>
    <w:p>
      <w:r>
        <w:t>作者：付义朝，郑宁主编；张璇，曾艳，赵昂，刘沾副主编</w:t>
      </w:r>
    </w:p>
    <w:p>
      <w:r>
        <w:t>出版社：武汉：华中师范大学出版社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中国梦·教育情  名师名家论教师教育 评论地址：https://www.jiaokey.com/book/detail/14009693.html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