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书名：孕育未来的事业</w:t>
      </w:r>
    </w:p>
    <w:p>
      <w:r>
        <w:t>作者：敢峰等著</w:t>
      </w:r>
    </w:p>
    <w:p>
      <w:r>
        <w:t>出版社：杭州：浙江教育出版社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孕育未来的事业 评论地址：https://www.jiaokey.com/book/detail/13993160.html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