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书名：电影教你当老师  60部中外电影的教育意蕴</w:t>
      </w:r>
    </w:p>
    <w:p>
      <w:r>
        <w:t>作者：张荣伟等著</w:t>
      </w:r>
    </w:p>
    <w:p>
      <w:r>
        <w:t>出版社：福州:福建教育出版社,2015.10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电影教你当老师  60部中外电影的教育意蕴 评论地址：https://www.jiaokey.com/book/detail/13908107.html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