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综合素质  幼儿园  2015最新版</w:t>
      </w:r>
    </w:p>
    <w:p>
      <w:r>
        <w:t>作者：林丰勋总主编</w:t>
      </w:r>
    </w:p>
    <w:p>
      <w:r>
        <w:t>出版社：济南：齐鲁书社</w:t>
      </w:r>
    </w:p>
    <w:p>
      <w:r>
        <w:t>出版日期：2015.01</w:t>
      </w:r>
    </w:p>
    <w:p>
      <w:r>
        <w:t>总页数：262</w:t>
      </w:r>
    </w:p>
    <w:p>
      <w:r>
        <w:t>更多请访问教客网: www.jiaokey.com</w:t>
      </w:r>
    </w:p>
    <w:p>
      <w:r>
        <w:t>国家教师资格考试专用教材  综合素质  幼儿园  2015最新版 评论地址：https://www.jiaokey.com/book/detail/13770094.html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