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书名：综合素质考点详解与历年真题解析  2014最新版  中学</w:t>
      </w:r>
    </w:p>
    <w:p>
      <w:r>
        <w:t>作者：教师资格认定考试命题研究中心组编；袁秋菊，张汛主编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总页数：257</w:t>
      </w:r>
    </w:p>
    <w:p>
      <w:r>
        <w:t>更多请访问教客网: www.jiaokey.com</w:t>
      </w:r>
    </w:p>
    <w:p>
      <w:r>
        <w:t>综合素质考点详解与历年真题解析  2014最新版  中学 评论地址：https://www.jiaokey.com/book/detail/13769698.html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