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幼儿园</w:t>
      </w:r>
    </w:p>
    <w:p>
      <w:r>
        <w:t>作者：教师资格考试研究组编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总页数：262</w:t>
      </w:r>
    </w:p>
    <w:p>
      <w:r>
        <w:t>更多请访问教客网: www.jiaokey.com</w:t>
      </w:r>
    </w:p>
    <w:p>
      <w:r>
        <w:t>国家教师资格考试专用教材  综合素质  幼儿园 评论地址：https://www.jiaokey.com/book/detail/13744310.html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