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书名：班主任区域性研修与专业化成长</w:t>
      </w:r>
    </w:p>
    <w:p>
      <w:r>
        <w:t>作者：王海燕，马久利主编</w:t>
      </w:r>
    </w:p>
    <w:p>
      <w:r>
        <w:t>出版社：北京：首都师范大学出版社</w:t>
      </w:r>
    </w:p>
    <w:p>
      <w:r>
        <w:t>出版日期：2014.05</w:t>
      </w:r>
    </w:p>
    <w:p>
      <w:r>
        <w:t>总页数：364</w:t>
      </w:r>
    </w:p>
    <w:p>
      <w:r>
        <w:t>更多请访问教客网: www.jiaokey.com</w:t>
      </w:r>
    </w:p>
    <w:p>
      <w:r>
        <w:t>班主任区域性研修与专业化成长 评论地址：https://www.jiaokey.com/book/detail/13741592.html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