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书名：教师学习共同体  促进教师专业发展的新途径</w:t>
      </w:r>
    </w:p>
    <w:p>
      <w:r>
        <w:t>作者：魏会廷著</w:t>
      </w:r>
    </w:p>
    <w:p>
      <w:r>
        <w:t>出版社：武汉：武汉大学出版社</w:t>
      </w:r>
    </w:p>
    <w:p>
      <w:r>
        <w:t>出版日期：2014.09</w:t>
      </w:r>
    </w:p>
    <w:p>
      <w:r>
        <w:t>总页数：224</w:t>
      </w:r>
    </w:p>
    <w:p>
      <w:r>
        <w:t>更多请访问教客网: www.jiaokey.com</w:t>
      </w:r>
    </w:p>
    <w:p>
      <w:r>
        <w:t>教师学习共同体  促进教师专业发展的新途径 评论地址：https://www.jiaokey.com/book/detail/13737800.html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