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书名：教师基本功的修炼</w:t>
      </w:r>
    </w:p>
    <w:p>
      <w:r>
        <w:t>作者：周明华编著</w:t>
      </w:r>
    </w:p>
    <w:p>
      <w:r>
        <w:t>出版社：北京:国家行政学院出版社,2012.11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教师基本功的修炼 评论地址：https://www.jiaokey.com/book/detail/13735745.html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