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书名：国家教师资格全国统一考试规划教材  综合素质  中学  2015最新版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出版日期：2015.03</w:t>
      </w:r>
    </w:p>
    <w:p>
      <w:r>
        <w:t>总页数：310</w:t>
      </w:r>
    </w:p>
    <w:p>
      <w:r>
        <w:t>更多请访问教客网: www.jiaokey.com</w:t>
      </w:r>
    </w:p>
    <w:p>
      <w:r>
        <w:t>国家教师资格全国统一考试规划教材  综合素质  中学  2015最新版 评论地址：https://www.jiaokey.com/book/detail/13726031.html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