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书名：综合素质高分通关题库  中学  适用于全国统考省市  2015最新版</w:t>
      </w:r>
    </w:p>
    <w:p>
      <w:r>
        <w:t>作者：中公教育教师资格考试研究院编著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综合素质高分通关题库  中学  适用于全国统考省市  2015最新版 评论地址：https://www.jiaokey.com/book/detail/13699918.html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