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书名：感伤故事</w:t>
      </w:r>
    </w:p>
    <w:p>
      <w:r>
        <w:t>作者：冯骥才著；李世跃丛书策划</w:t>
      </w:r>
    </w:p>
    <w:p>
      <w:r>
        <w:t>出版社：北京：文化艺术出版社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感伤故事 评论地址：https://www.jiaokey.com/book/detail/13693348.html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