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书名：如何培训高效能教师  来自全美权威教师培训项目的建议</w:t>
      </w:r>
    </w:p>
    <w:p>
      <w:r>
        <w:t>作者：（美）黄绍&lt;font color=Red&gt;裘&lt;/font&gt;，（美）布鲁肖著；韩可译</w:t>
      </w:r>
    </w:p>
    <w:p>
      <w:r>
        <w:t>出版社：北京:中国青年出版社,2014.08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如何培训高效能教师  来自全美权威教师培训项目的建议 评论地址：https://www.jiaokey.com/book/detail/13677264.html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