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书名：麦格希中英双语阅读文库  难忘的旅程</w:t>
      </w:r>
    </w:p>
    <w:p>
      <w:r>
        <w:t>作者：富尔顿（LynnFulton）主编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麦格希中英双语阅读文库  难忘的旅程 评论地址：https://www.jiaokey.com/book/detail/13577746.html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