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书名：托起明天的教育  青年教师成长之道</w:t>
      </w:r>
    </w:p>
    <w:p>
      <w:r>
        <w:t>作者：吴启建著</w:t>
      </w:r>
    </w:p>
    <w:p>
      <w:r>
        <w:t>出版社：厦门：厦门大学出版社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托起明天的教育  青年教师成长之道 评论地址：https://www.jiaokey.com/book/detail/13448117.html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