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教师资格考试辅导纲要</w:t>
      </w:r>
    </w:p>
    <w:p>
      <w:r>
        <w:t>作者：孟宪宾，林森，张勇，田碧莹编著</w:t>
      </w:r>
    </w:p>
    <w:p>
      <w:r>
        <w:t>出版社：长春：吉林人民出版社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心理学  教师资格考试辅导纲要 评论地址：https://www.jiaokey.com/book/detail/13440290.html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