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教师资格考试辅导纲要</w:t>
      </w:r>
    </w:p>
    <w:p>
      <w:r>
        <w:t>作者：刘洁，袁亚仙，张俊清，林冬编著</w:t>
      </w:r>
    </w:p>
    <w:p>
      <w:r>
        <w:t>出版社：长春：吉林人民出版社</w:t>
      </w:r>
    </w:p>
    <w:p>
      <w:r>
        <w:t>出版日期：2005.12</w:t>
      </w:r>
    </w:p>
    <w:p>
      <w:r>
        <w:t>总页数：344</w:t>
      </w:r>
    </w:p>
    <w:p>
      <w:r>
        <w:t>更多请访问教客网: www.jiaokey.com</w:t>
      </w:r>
    </w:p>
    <w:p>
      <w:r>
        <w:t>教育学  教师资格考试辅导纲要 评论地址：https://www.jiaokey.com/book/detail/13440172.html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