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书名：教师每日十问</w:t>
      </w:r>
    </w:p>
    <w:p>
      <w:r>
        <w:t>作者：刘期锡编著</w:t>
      </w:r>
    </w:p>
    <w:p>
      <w:r>
        <w:t>出版社：武汉：华中师范大学出版社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教师每日十问 评论地址：https://www.jiaokey.com/book/detail/13418351.html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