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书名：国际银行独立担保法律问题研究</w:t>
      </w:r>
    </w:p>
    <w:p>
      <w:r>
        <w:t>作者：郭德香著</w:t>
      </w:r>
    </w:p>
    <w:p>
      <w:r>
        <w:t>出版社：北京：法律出版社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国际银行独立担保法律问题研究 评论地址：https://www.jiaokey.com/book/detail/13415871.html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