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书名：移动商务支付</w:t>
      </w:r>
    </w:p>
    <w:p>
      <w:r>
        <w:t>作者：王军选主编；王庆鹏，秦成德副主编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总页数：247</w:t>
      </w:r>
    </w:p>
    <w:p>
      <w:r>
        <w:t>更多请访问教客网: www.jiaokey.com</w:t>
      </w:r>
    </w:p>
    <w:p>
      <w:r>
        <w:t>移动商务支付 评论地址：https://www.jiaokey.com/book/detail/13366377.html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