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书名：教师教育技术能力发展的差异性研究</w:t>
      </w:r>
    </w:p>
    <w:p>
      <w:r>
        <w:t>作者：邱婧玲著</w:t>
      </w:r>
    </w:p>
    <w:p>
      <w:r>
        <w:t>出版社：北京:光明日报出版社,2013.07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教师教育技术能力发展的差异性研究 评论地址：https://www.jiaokey.com/book/detail/13350144.html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