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书名：西部农村教师队伍建设研究</w:t>
      </w:r>
    </w:p>
    <w:p>
      <w:r>
        <w:t>作者：于海洪等著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西部农村教师队伍建设研究 评论地址：https://www.jiaokey.com/book/detail/13293038.html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