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书名：在这里，拥抱自我  教师专业自我构建与提升</w:t>
      </w:r>
    </w:p>
    <w:p>
      <w:r>
        <w:t>作者：胡邦永，王永奇编著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总页数：236</w:t>
      </w:r>
    </w:p>
    <w:p>
      <w:r>
        <w:t>更多请访问教客网: www.jiaokey.com</w:t>
      </w:r>
    </w:p>
    <w:p>
      <w:r>
        <w:t>在这里，拥抱自我  教师专业自我构建与提升 评论地址：https://www.jiaokey.com/book/detail/13268312.html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