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书名：教师教育改革的理论与实践</w:t>
      </w:r>
    </w:p>
    <w:p>
      <w:r>
        <w:t>作者：魏青，李焰主编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教师教育改革的理论与实践 评论地址：https://www.jiaokey.com/book/detail/13212716.html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