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书名：首席座位</w:t>
      </w:r>
    </w:p>
    <w:p>
      <w:r>
        <w:t>作者：谭杏芝，胡凌云，马俊强编辑</w:t>
      </w:r>
    </w:p>
    <w:p>
      <w:r>
        <w:t>出版社：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首席座位 评论地址：https://www.jiaokey.com/book/detail/13146860.html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